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书名：趣味门萨  门萨情商与智商自娱自测</w:t>
      </w:r>
    </w:p>
    <w:p>
      <w:r>
        <w:t>作者：（英）菲利普·卡特，（英）肯·拉塞尔著；田卉，田径，白瑞译</w:t>
      </w:r>
    </w:p>
    <w:p>
      <w:r>
        <w:t>出版社：上海：上海世界图书出版公司</w:t>
      </w:r>
    </w:p>
    <w:p>
      <w:r>
        <w:t>出版日期：2005.05</w:t>
      </w:r>
    </w:p>
    <w:p>
      <w:r>
        <w:t>总页数：347</w:t>
      </w:r>
    </w:p>
    <w:p>
      <w:r>
        <w:t>更多请访问教客网: www.jiaokey.com</w:t>
      </w:r>
    </w:p>
    <w:p>
      <w:r>
        <w:t>趣味门萨  门萨情商与智商自娱自测 评论地址：https://www.jiaokey.com/book/detail/11560241.html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