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儿童阶梯训练同步精编  数学  口算题卡  三年级  上  双色版</w:t>
      </w:r>
    </w:p>
    <w:p>
      <w:r>
        <w:rPr>
          <w:rFonts w:ascii="宋体" w:hAnsi="宋体" w:eastAsia="宋体"/>
          <w:sz w:val="24"/>
        </w:rPr>
        <w:t>周玉玺主编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0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儿童阶梯训练同步精编  数学  口算题卡  三年级  上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算术课-学前教育-教学参考资料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本书出售、求购地址：https://www.jiaokey.com/book/detail/11560221.html</w:t>
      </w:r>
    </w:p>
    <w:p>
      <w:r>
        <w:t>更多相关图书推荐：https://www.jiaokey.com</w:t>
      </w:r>
    </w:p>
    <w:p>
      <w:r>
        <w:t>周玉玺主编 其他作品：https://www.jiaokey.com/tag/周玉玺主编.html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关键词搜索：https://www.jiaokey.com/tag/算术课-学前教育-教学参考资料.html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