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书名：色彩的语言</w:t>
      </w:r>
    </w:p>
    <w:p>
      <w:r>
        <w:t>作者：（墨）埃乌拉里奥·费雷尔（Eulalio Ferrer）著；归溢等译</w:t>
      </w:r>
    </w:p>
    <w:p>
      <w:r>
        <w:t>出版社：南京：译林出版社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色彩的语言 评论地址：https://www.jiaokey.com/book/detail/11560217.html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