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书名：乌龟抬轿子</w:t>
      </w:r>
    </w:p>
    <w:p>
      <w:r>
        <w:t>作者：张文艺编文；杨仕成绘画</w:t>
      </w:r>
    </w:p>
    <w:p>
      <w:r>
        <w:t>出版社：成都:四川少年儿童出版社,2005.01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乌龟抬轿子 评论地址：https://www.jiaokey.com/book/detail/11560126.html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