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书名：功夫迷宫</w:t>
      </w:r>
    </w:p>
    <w:p>
      <w:r>
        <w:t>作者：唐微编绘</w:t>
      </w:r>
    </w:p>
    <w:p>
      <w:r>
        <w:t>出版社：太原：希望出版社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功夫迷宫 评论地址：https://www.jiaokey.com/book/detail/11560090.html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