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青少年爱玩的N个经典游戏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青少年爱玩的N个经典游戏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本书出售、求购地址：https://www.jiaokey.com/book/detail/11560076.html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关键词搜索：https://www.jiaokey.com/tag/青少年爱玩的N个经典游戏.html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