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古代中国历险记</w:t>
      </w:r>
    </w:p>
    <w:p>
      <w:r>
        <w:rPr>
          <w:rFonts w:ascii="宋体" w:hAnsi="宋体" w:eastAsia="宋体"/>
          <w:sz w:val="24"/>
        </w:rPr>
        <w:t>（加）贝利编著；（加）斯莱文绘；新宇翻译公司译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（加）贝利编著；（加）斯莱文绘；新宇翻译公司译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本书出售、求购地址：https://www.jiaokey.com/book/detail/11560072.html</w:t>
      </w:r>
    </w:p>
    <w:p>
      <w:r>
        <w:t>更多相关图书推荐：https://www.jiaokey.com</w:t>
      </w:r>
    </w:p>
    <w:p>
      <w:r>
        <w:t>（加）贝利编著；（加）斯莱文绘；新宇翻译公司译 其他作品：https://www.jiaokey.com/tag/（加）贝利编著；（加）斯莱文绘；新宇翻译公司译.html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关键词搜索：https://www.jiaokey.com/tag/古代中国历险记.html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