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第4辑  15  人机大战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第4辑  15  人机大战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本书出售、求购地址：https://www.jiaokey.com/book/detail/11560051.html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第4辑  15  人机大战.html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