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第4辑  13  智力充电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第4辑  13  智力充电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本书出售、求购地址：https://www.jiaokey.com/book/detail/11560049.html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第4辑  13  智力充电.html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