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第5辑  20  超级数字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第5辑  20  超级数字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本书出售、求购地址：https://www.jiaokey.com/book/detail/11560045.html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第5辑  20  超级数字.html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