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第4辑  大脑风暴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第4辑  大脑风暴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本书出售、求购地址：https://www.jiaokey.com/book/detail/11560044.html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第4辑  大脑风暴.html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