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书名：小小故事  1</w:t>
      </w:r>
    </w:p>
    <w:p>
      <w:r>
        <w:t>作者：（韩）姜成男编绘；李永吉译</w:t>
      </w:r>
    </w:p>
    <w:p>
      <w:r>
        <w:t>出版社：北京：华夏出版社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小小故事  1 评论地址：https://www.jiaokey.com/book/detail/11560043.html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