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儿童知识学习  幼儿算术  3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儿童知识学习  幼儿算术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本书出售、求购地址：https://www.jiaokey.com/book/detail/11560023.html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关键词搜索：https://www.jiaokey.com/tag/儿童知识学习  幼儿算术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