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儿童知识学习  幼儿描红  汉字  1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儿童知识学习  幼儿描红  汉字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本书出售、求购地址：https://www.jiaokey.com/book/detail/11560020.html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关键词搜索：https://www.jiaokey.com/tag/儿童知识学习  幼儿描红  汉字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