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学前知识学习  幼儿拼音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学前知识学习  幼儿拼音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本书出售、求购地址：https://www.jiaokey.com/book/detail/11560019.html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关键词搜索：https://www.jiaokey.com/tag/学前知识学习  幼儿拼音.html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