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学前知识学习  学前计算  10以内加减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学前知识学习  学前计算  10以内加减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本书出售、求购地址：https://www.jiaokey.com/book/detail/11560017.html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关键词搜索：https://www.jiaokey.com/tag/学前知识学习  学前计算  10以内加减.html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