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长颈鹿欧巴的十三个半职业  自信心篇</w:t>
      </w:r>
    </w:p>
    <w:p>
      <w:r>
        <w:rPr>
          <w:rFonts w:ascii="宋体" w:hAnsi="宋体" w:eastAsia="宋体"/>
          <w:sz w:val="24"/>
        </w:rPr>
        <w:t>汤素兰等编；朱艳绘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长颈鹿欧巴的十三个半职业  自信心篇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汤素兰等编；朱艳绘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本书出售、求购地址：https://www.jiaokey.com/book/detail/11560011.html</w:t>
      </w:r>
    </w:p>
    <w:p>
      <w:r>
        <w:t>更多相关图书推荐：https://www.jiaokey.com</w:t>
      </w:r>
    </w:p>
    <w:p>
      <w:r>
        <w:t>汤素兰等编；朱艳绘 其他作品：https://www.jiaokey.com/tag/汤素兰等编；朱艳绘.html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关键词搜索：https://www.jiaokey.com/tag/长颈鹿欧巴的十三个半职业  自信心篇.html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