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书名：小熊嗯嗯和响响屁  人际交往篇</w:t>
      </w:r>
    </w:p>
    <w:p>
      <w:r>
        <w:t>作者：曾智平等编；宋华绘</w:t>
      </w:r>
    </w:p>
    <w:p>
      <w:r>
        <w:t>出版社：杭州:浙江少年儿童出版社,2004.12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小熊嗯嗯和响响屁  人际交往篇 评论地址：https://www.jiaokey.com/book/detail/11560010.html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