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蜡笔小新贴纸绘画本  4</w:t>
      </w:r>
    </w:p>
    <w:p>
      <w:r>
        <w:rPr>
          <w:rFonts w:ascii="宋体" w:hAnsi="宋体" w:eastAsia="宋体"/>
          <w:sz w:val="24"/>
        </w:rPr>
        <w:t>（日）臼井仪人绘；俞耀译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蜡笔小新贴纸绘画本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（日）臼井仪人绘；俞耀译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本书出售、求购地址：https://www.jiaokey.com/book/detail/11560001.html</w:t>
      </w:r>
    </w:p>
    <w:p>
      <w:r>
        <w:t>更多相关图书推荐：https://www.jiaokey.com</w:t>
      </w:r>
    </w:p>
    <w:p>
      <w:r>
        <w:t>（日）臼井仪人绘；俞耀译 其他作品：https://www.jiaokey.com/tag/（日）臼井仪人绘；俞耀译.html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关键词搜索：https://www.jiaokey.com/tag/蜡笔小新贴纸绘画本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