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书名：坚定的锡兵</w:t>
      </w:r>
    </w:p>
    <w:p>
      <w:r>
        <w:t>作者：（丹）安徒生（Hans Christian Andersen）原著；（日）细谷正之绘；季颖文</w:t>
      </w:r>
    </w:p>
    <w:p>
      <w:r>
        <w:t>出版社：上海:上海辞书出版社,2005.01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坚定的锡兵 评论地址：https://www.jiaokey.com/book/detail/11559997.html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