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欢乐的动物世界  小松鼠</w:t>
      </w:r>
    </w:p>
    <w:p>
      <w:r>
        <w:rPr>
          <w:rFonts w:ascii="宋体" w:hAnsi="宋体" w:eastAsia="宋体"/>
          <w:sz w:val="24"/>
        </w:rPr>
        <w:t>葛翠琳著；张蔚昕画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欢乐的动物世界  小松鼠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本书出售、求购地址：https://www.jiaokey.com/book/detail/11559976.html</w:t>
      </w:r>
    </w:p>
    <w:p>
      <w:r>
        <w:t>更多相关图书推荐：https://www.jiaokey.com</w:t>
      </w:r>
    </w:p>
    <w:p>
      <w:r>
        <w:t>葛翠琳著；张蔚昕画 其他作品：https://www.jiaokey.com/tag/葛翠琳著；张蔚昕画.html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关键词搜索：https://www.jiaokey.com/tag/欢乐的动物世界  小松鼠.html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