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顽皮龙  幼儿学前必备  开心学英语一本全</w:t>
      </w:r>
    </w:p>
    <w:p>
      <w:r>
        <w:rPr>
          <w:rFonts w:ascii="宋体" w:hAnsi="宋体" w:eastAsia="宋体"/>
          <w:sz w:val="24"/>
        </w:rPr>
        <w:t>刘守旗主编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顽皮龙  幼儿学前必备  开心学英语一本全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本书出售、求购地址：https://www.jiaokey.com/book/detail/11559953.html</w:t>
      </w:r>
    </w:p>
    <w:p>
      <w:r>
        <w:t>更多相关图书推荐：https://www.jiaokey.com</w:t>
      </w:r>
    </w:p>
    <w:p>
      <w:r>
        <w:t>刘守旗主编 其他作品：https://www.jiaokey.com/tag/刘守旗主编.html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关键词搜索：https://www.jiaokey.com/tag/顽皮龙  幼儿学前必备  开心学英语一本全.html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