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我的数学游戏书  男孩专版  我会做加法  适合学龄前儿童使用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我的数学游戏书  男孩专版  我会做加法  适合学龄前儿童使用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本书出售、求购地址：https://www.jiaokey.com/book/detail/11559949.html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关键词搜索：https://www.jiaokey.com/tag/我的数学游戏书  男孩专版  我会做加法  适合学龄前儿童使用.html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