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幼儿园手工制作教程  彩色皱纸与彩球制作精选</w:t>
      </w:r>
    </w:p>
    <w:p>
      <w:r>
        <w:rPr>
          <w:rFonts w:ascii="宋体" w:hAnsi="宋体" w:eastAsia="宋体"/>
          <w:sz w:val="24"/>
        </w:rPr>
        <w:t>蔡恭武著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2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2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幼儿园手工制作教程  彩色皱纸与彩球制作精选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蔡恭武著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本书出售、求购地址：https://www.jiaokey.com/book/detail/11559884.html</w:t>
      </w:r>
    </w:p>
    <w:p>
      <w:r>
        <w:t>更多相关图书推荐：https://www.jiaokey.com</w:t>
      </w:r>
    </w:p>
    <w:p>
      <w:r>
        <w:t>蔡恭武著 其他作品：https://www.jiaokey.com/tag/蔡恭武著.html</w:t>
      </w:r>
    </w:p>
    <w:p>
      <w:r>
        <w:t>广州:岭南美术出版社,2003.05 出版图书：https://www.jiaokey.com/tag/广州:岭南美术出版社,2003.05.html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