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寝室里的用品</w:t>
      </w:r>
    </w:p>
    <w:p>
      <w:r>
        <w:rPr>
          <w:rFonts w:ascii="宋体" w:hAnsi="宋体" w:eastAsia="宋体"/>
          <w:sz w:val="24"/>
        </w:rPr>
        <w:t>（英）休·洛克著；张冠军译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1936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98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1936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寝室里的用品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（英）休·洛克著；张冠军译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济南:明天出版社,2004.02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本书出售、求购地址：https://www.jiaokey.com/book/detail/11559866.html</w:t>
      </w:r>
    </w:p>
    <w:p>
      <w:r>
        <w:t>更多相关图书推荐：https://www.jiaokey.com</w:t>
      </w:r>
    </w:p>
    <w:p>
      <w:r>
        <w:t>（英）休·洛克著；张冠军译 其他作品：https://www.jiaokey.com/tag/（英）休·洛克著；张冠军译.html</w:t>
      </w:r>
    </w:p>
    <w:p>
      <w:r>
        <w:t>济南:明天出版社,2004.02 出版图书：https://www.jiaokey.com/tag/济南:明天出版社,2004.02.html</w:t>
      </w:r>
    </w:p>
    <w:p>
      <w:r>
        <w:t>关键词搜索：https://www.jiaokey.com/tag/寝室里的用品.html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