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我绝对绝对不吃番茄</w:t>
      </w:r>
    </w:p>
    <w:p>
      <w:r>
        <w:rPr>
          <w:rFonts w:ascii="宋体" w:hAnsi="宋体" w:eastAsia="宋体"/>
          <w:sz w:val="24"/>
        </w:rPr>
        <w:t>（英）乔尔德（Child，L.）编绘；冯臻译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我绝对绝对不吃番茄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（英）乔尔德（Child，L.）编绘；冯臻译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本书出售、求购地址：https://www.jiaokey.com/book/detail/11559863.html</w:t>
      </w:r>
    </w:p>
    <w:p>
      <w:r>
        <w:t>更多相关图书推荐：https://www.jiaokey.com</w:t>
      </w:r>
    </w:p>
    <w:p>
      <w:r>
        <w:t>（英）乔尔德（Child，L.）编绘；冯臻译 其他作品：https://www.jiaokey.com/tag/（英）乔尔德（Child，L.）编绘；冯臻译.html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关键词搜索：https://www.jiaokey.com/tag/我绝对绝对不吃番茄.html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