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幼儿多功能描红.常用词</w:t>
      </w:r>
    </w:p>
    <w:p>
      <w:r>
        <w:rPr>
          <w:rFonts w:ascii="宋体" w:hAnsi="宋体" w:eastAsia="宋体"/>
          <w:sz w:val="24"/>
        </w:rPr>
        <w:t>易沫编；赵路，皮皮，高米绘画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幼儿多功能描红.常用词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易沫编；赵路，皮皮，高米绘画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本书出售、求购地址：https://www.jiaokey.com/book/detail/11559855.html</w:t>
      </w:r>
    </w:p>
    <w:p>
      <w:r>
        <w:t>更多相关图书推荐：https://www.jiaokey.com</w:t>
      </w:r>
    </w:p>
    <w:p>
      <w:r>
        <w:t>易沫编；赵路，皮皮，高米绘画 其他作品：https://www.jiaokey.com/tag/易沫编；赵路，皮皮，高米绘画.html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关键词搜索：https://www.jiaokey.com/tag/幼儿多功能描红.常用词.html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