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极地特快：奇妙的北极之旅</w:t>
      </w:r>
    </w:p>
    <w:p>
      <w:r>
        <w:rPr>
          <w:rFonts w:ascii="宋体" w:hAnsi="宋体" w:eastAsia="宋体"/>
          <w:sz w:val="24"/>
        </w:rPr>
        <w:t>（美）爱伦·韦斯改编；王东风，董逸衍译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极地特快：奇妙的北极之旅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（美）爱伦·韦斯改编；王东风，董逸衍译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本书出售、求购地址：https://www.jiaokey.com/book/detail/11559835.html</w:t>
      </w:r>
    </w:p>
    <w:p>
      <w:r>
        <w:t>更多相关图书推荐：https://www.jiaokey.com</w:t>
      </w:r>
    </w:p>
    <w:p>
      <w:r>
        <w:t>（美）爱伦·韦斯改编；王东风，董逸衍译 其他作品：https://www.jiaokey.com/tag/（美）爱伦·韦斯改编；王东风，董逸衍译.html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关键词搜索：https://www.jiaokey.com/tag/极地特快：奇妙的北极之旅.html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