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典藏本曾国藩全书  第4卷  家书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典藏本曾国藩全书  第4卷  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本书出售、求购地址：https://www.jiaokey.com/book/detail/11558702.html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关键词搜索：https://www.jiaokey.com/tag/典藏本曾国藩全书  第4卷  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