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典藏本曾国藩全书  第3卷  齐家  鉴相  理财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典藏本曾国藩全书  第3卷  齐家  鉴相  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本书出售、求购地址：https://www.jiaokey.com/book/detail/11558701.html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关键词搜索：https://www.jiaokey.com/tag/典藏本曾国藩全书  第3卷  齐家  鉴相  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