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典藏本曾国藩全书  第2卷  治学  修身  治心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典藏本曾国藩全书  第2卷  治学  修身  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本书出售、求购地址：https://www.jiaokey.com/book/detail/11558700.html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关键词搜索：https://www.jiaokey.com/tag/典藏本曾国藩全书  第2卷  治学  修身  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