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典藏本曾国藩全书  第1卷  为官  治兵  处世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典藏本曾国藩全书  第1卷  为官  治兵  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本书出售、求购地址：https://www.jiaokey.com/book/detail/11558699.html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关键词搜索：https://www.jiaokey.com/tag/典藏本曾国藩全书  第1卷  为官  治兵  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