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典藏本四书五经  第2卷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典藏本四书五经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本书出售、求购地址：https://www.jiaokey.com/book/detail/11558696.html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关键词搜索：https://www.jiaokey.com/tag/典藏本四书五经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