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典藏本二十四史精编  第2卷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典藏本二十四史精编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本书出售、求购地址：https://www.jiaokey.com/book/detail/11558692.html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关键词搜索：https://www.jiaokey.com/tag/典藏本二十四史精编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