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绘图本菜根谭  第4卷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绘图本菜根谭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本书出售、求购地址：https://www.jiaokey.com/book/detail/11558690.html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关键词搜索：https://www.jiaokey.com/tag/绘图本菜根谭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