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中国思想政治工作年鉴  2003</w:t>
      </w:r>
    </w:p>
    <w:p>
      <w:r>
        <w:rPr>
          <w:rFonts w:ascii="宋体" w:hAnsi="宋体" w:eastAsia="宋体"/>
          <w:sz w:val="24"/>
        </w:rPr>
        <w:t>张蔚萍主编；全国思想政治工作科学专业委员会，《中国思想政治工作年鉴》编撰委员会编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中国思想政治工作年鉴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张蔚萍主编；全国思想政治工作科学专业委员会，《中国思想政治工作年鉴》编撰委员会编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本书出售、求购地址：https://www.jiaokey.com/book/detail/11558339.html</w:t>
      </w:r>
    </w:p>
    <w:p>
      <w:r>
        <w:t>更多相关图书推荐：https://www.jiaokey.com</w:t>
      </w:r>
    </w:p>
    <w:p>
      <w:r>
        <w:t>张蔚萍主编；全国思想政治工作科学专业委员会，《中国思想政治工作年鉴》编撰委员会编 其他作品：https://www.jiaokey.com/tag/张蔚萍主编；全国思想政治工作科学专业委员会，《中国思想政治工作年鉴》编撰委员会编.html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关键词搜索：https://www.jiaokey.com/tag/中国思想政治工作年鉴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