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  表音密码：学生版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  表音密码：学生版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本书出售、求购地址：https://www.jiaokey.com/book/detail/11558313.html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关键词搜索：https://www.jiaokey.com/tag/能动英语  表音密码：学生版.html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