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  小荷篇  下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  小荷篇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本书出售、求购地址：https://www.jiaokey.com/book/detail/11558311.html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关键词搜索：https://www.jiaokey.com/tag/能动英语  小荷篇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