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超级现实主义</w:t>
      </w:r>
    </w:p>
    <w:p>
      <w:r>
        <w:rPr>
          <w:rFonts w:ascii="宋体" w:hAnsi="宋体" w:eastAsia="宋体"/>
          <w:sz w:val="24"/>
        </w:rPr>
        <w:t>（美）爱德华·卢西-史密斯著；封一函译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（美）爱德华·卢西-史密斯著；封一函译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本书出售、求购地址：https://www.jiaokey.com/book/detail/11558300.html</w:t>
      </w:r>
    </w:p>
    <w:p>
      <w:r>
        <w:t>更多相关图书推荐：https://www.jiaokey.com</w:t>
      </w:r>
    </w:p>
    <w:p>
      <w:r>
        <w:t>（美）爱德华·卢西-史密斯著；封一函译 其他作品：https://www.jiaokey.com/tag/（美）爱德华·卢西-史密斯著；封一函译.html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关键词搜索：https://www.jiaokey.com/tag/超级现实主义.html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