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中国国力报告  新高度：从“重要时期”到“新的历史起点”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中国国力报告  新高度：从“重要时期”到“新的历史起点”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本书出售、求购地址：https://www.jiaokey.com/book/detail/11558282.html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关键词搜索：https://www.jiaokey.com/tag/中国国力报告  新高度：从“重要时期”到“新的历史起点”.html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