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飞翔在中国上空 1910-1950年中国航空史话 1910-1950 by malcolm rosholt</w:t>
      </w:r>
    </w:p>
    <w:p>
      <w:r>
        <w:rPr>
          <w:rFonts w:ascii="宋体" w:hAnsi="宋体" w:eastAsia="宋体"/>
          <w:sz w:val="24"/>
        </w:rPr>
        <w:t>（美）饶世和（M. Rosholt）著；戈叔亚译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飞翔在中国上空 1910-1950年中国航空史话 1910-1950 by malcolm rosholt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（美）饶世和（M. Rosholt）著；戈叔亚译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本书出售、求购地址：https://www.jiaokey.com/book/detail/11558281.html</w:t>
      </w:r>
    </w:p>
    <w:p>
      <w:r>
        <w:t>更多相关图书推荐：https://www.jiaokey.com</w:t>
      </w:r>
    </w:p>
    <w:p>
      <w:r>
        <w:t>（美）饶世和（M. Rosholt）著；戈叔亚译 其他作品：https://www.jiaokey.com/tag/（美）饶世和（M. Rosholt）著；戈叔亚译.html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关键词搜索：https://www.jiaokey.com/tag/飞翔在中国上空 1910-1950年中国航空史话 1910-1950 by malcolm rosholt.html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