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构建世界中的国际关系</w:t>
      </w:r>
    </w:p>
    <w:p>
      <w:r>
        <w:rPr>
          <w:rFonts w:ascii="宋体" w:hAnsi="宋体" w:eastAsia="宋体"/>
          <w:sz w:val="24"/>
        </w:rPr>
        <w:t>（美）库芭科娃，（美）奥鲁夫，（美）科维特主编；肖锋译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构建世界中的国际关系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（美）库芭科娃，（美）奥鲁夫，（美）科维特主编；肖锋译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本书出售、求购地址：https://www.jiaokey.com/book/detail/11558272.html</w:t>
      </w:r>
    </w:p>
    <w:p>
      <w:r>
        <w:t>更多相关图书推荐：https://www.jiaokey.com</w:t>
      </w:r>
    </w:p>
    <w:p>
      <w:r>
        <w:t>（美）库芭科娃，（美）奥鲁夫，（美）科维特主编；肖锋译 其他作品：https://www.jiaokey.com/tag/（美）库芭科娃，（美）奥鲁夫，（美）科维特主编；肖锋译.html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关键词搜索：https://www.jiaokey.com/tag/构建世界中的国际关系.html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