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地火天光  中国常规兵器试验纪实  第2版</w:t>
      </w:r>
    </w:p>
    <w:p>
      <w:r>
        <w:rPr>
          <w:rFonts w:ascii="宋体" w:hAnsi="宋体" w:eastAsia="宋体"/>
          <w:sz w:val="24"/>
        </w:rPr>
        <w:t>马成翼著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地火天光  中国常规兵器试验纪实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本书出售、求购地址：https://www.jiaokey.com/book/detail/11558271.html</w:t>
      </w:r>
    </w:p>
    <w:p>
      <w:r>
        <w:t>更多相关图书推荐：https://www.jiaokey.com</w:t>
      </w:r>
    </w:p>
    <w:p>
      <w:r>
        <w:t>马成翼著 其他作品：https://www.jiaokey.com/tag/马成翼著.html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关键词搜索：https://www.jiaokey.com/tag/地火天光  中国常规兵器试验纪实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