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洞天风雷  中国空气动力研究试验纪实  第2版</w:t>
      </w:r>
    </w:p>
    <w:p>
      <w:r>
        <w:rPr>
          <w:rFonts w:ascii="宋体" w:hAnsi="宋体" w:eastAsia="宋体"/>
          <w:sz w:val="24"/>
        </w:rPr>
        <w:t>陈怀国著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洞天风雷  中国空气动力研究试验纪实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本书出售、求购地址：https://www.jiaokey.com/book/detail/11558270.html</w:t>
      </w:r>
    </w:p>
    <w:p>
      <w:r>
        <w:t>更多相关图书推荐：https://www.jiaokey.com</w:t>
      </w:r>
    </w:p>
    <w:p>
      <w:r>
        <w:t>陈怀国著 其他作品：https://www.jiaokey.com/tag/陈怀国著.html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关键词搜索：https://www.jiaokey.com/tag/洞天风雷  中国空气动力研究试验纪实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