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潮头唱大风  第四届中国军校大学生电视演讲大赛荟萃</w:t>
      </w:r>
    </w:p>
    <w:p>
      <w:r>
        <w:rPr>
          <w:rFonts w:ascii="宋体" w:hAnsi="宋体" w:eastAsia="宋体"/>
          <w:sz w:val="24"/>
        </w:rPr>
        <w:t>徐晓宁主编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潮头唱大风  第四届中国军校大学生电视演讲大赛荟萃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本书出售、求购地址：https://www.jiaokey.com/book/detail/11558265.html</w:t>
      </w:r>
    </w:p>
    <w:p>
      <w:r>
        <w:t>更多相关图书推荐：https://www.jiaokey.com</w:t>
      </w:r>
    </w:p>
    <w:p>
      <w:r>
        <w:t>徐晓宁主编 其他作品：https://www.jiaokey.com/tag/徐晓宁主编.html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关键词搜索：https://www.jiaokey.com/tag/潮头唱大风  第四届中国军校大学生电视演讲大赛荟萃.html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