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书名：和平之殇  人类历史上的战争灾难</w:t>
      </w:r>
    </w:p>
    <w:p>
      <w:r>
        <w:t>作者：王宇博，张嵩著</w:t>
      </w:r>
    </w:p>
    <w:p>
      <w:r>
        <w:t>出版社：南京：南京出版社</w:t>
      </w:r>
    </w:p>
    <w:p>
      <w:r>
        <w:t>出版日期：2006.01</w:t>
      </w:r>
    </w:p>
    <w:p>
      <w:r>
        <w:t>总页数：226</w:t>
      </w:r>
    </w:p>
    <w:p>
      <w:r>
        <w:t>更多请访问教客网: www.jiaokey.com</w:t>
      </w:r>
    </w:p>
    <w:p>
      <w:r>
        <w:t>和平之殇  人类历史上的战争灾难 评论地址：https://www.jiaokey.com/book/detail/11558261.html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