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向军队学管理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向军队学管理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军事管理(学科: 应用 学科: 企业管理 学科: 研究) 军事管理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本书出售、求购地址：https://www.jiaokey.com/book/detail/11558254.html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关键词搜索：https://www.jiaokey.com/tag/军事管理(学科: 应用 学科: 企业管理 学科: 研究) 军事管理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