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书名：希拉里的秘密战争</w:t>
      </w:r>
    </w:p>
    <w:p>
      <w:r>
        <w:t>作者：（美）理查德·坡（Richard Poe）著；夏洁秋译</w:t>
      </w:r>
    </w:p>
    <w:p>
      <w:r>
        <w:t>出版社：上海：上海文艺出版社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希拉里的秘密战争 评论地址：https://www.jiaokey.com/book/detail/11558231.html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