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大都会从这里开始 上海南京路外滩段研究 中英文本 A study on the bund section of Nanjing Road in Shanghai</w:t>
      </w:r>
    </w:p>
    <w:p>
      <w:r>
        <w:rPr>
          <w:rFonts w:ascii="宋体" w:hAnsi="宋体" w:eastAsia="宋体"/>
          <w:sz w:val="24"/>
        </w:rPr>
        <w:t>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大都会从这里开始 上海南京路外滩段研究 中英文本 A study on the bund section of Nanjing Road in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本书出售、求购地址：https://www.jiaokey.com/book/detail/11558187.html</w:t>
      </w:r>
    </w:p>
    <w:p>
      <w:r>
        <w:t>更多相关图书推荐：https://www.jiaokey.com</w:t>
      </w:r>
    </w:p>
    <w:p>
      <w:r>
        <w:t>常青主编 其他作品：https://www.jiaokey.com/tag/常青主编.html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关键词搜索：https://www.jiaokey.com/tag/大都会从这里开始 上海南京路外滩段研究 中英文本 A study on the bund section of Nanjing Road in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