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风逝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8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银川:宁夏人民出版社,1994.07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本书出售、求购地址：https://www.jiaokey.com/book/detail/11558128.html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银川:宁夏人民出版社,1994.07 出版图书：https://www.jiaokey.com/tag/银川:宁夏人民出版社,1994.07.html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